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Асифовича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12.11.1997 г. рождения, уроженца: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67 17 668769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на основании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1881058625072</w:t>
      </w:r>
      <w:r>
        <w:rPr>
          <w:rFonts w:ascii="Times New Roman" w:eastAsia="Times New Roman" w:hAnsi="Times New Roman" w:cs="Times New Roman"/>
          <w:sz w:val="28"/>
          <w:szCs w:val="28"/>
        </w:rPr>
        <w:t>2006556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Саттаров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Саттаров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Саттарова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Саттарова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18810586250722006556 от </w:t>
      </w:r>
      <w:r>
        <w:rPr>
          <w:rFonts w:ascii="Times New Roman" w:eastAsia="Times New Roman" w:hAnsi="Times New Roman" w:cs="Times New Roman"/>
          <w:sz w:val="28"/>
          <w:szCs w:val="28"/>
        </w:rPr>
        <w:t>22.07.2025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0,00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Саттарова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ст. 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Саттарова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Асифовича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Саттарову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>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74692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0rplc-16">
    <w:name w:val="cat-UserDefined grp-30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42F57-FEE4-490C-9310-0EC19FF1EDF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